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mcm MCD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somma delle sue cifre è 15, la differenza è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Multiplo di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Numero primo fra 40 e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doppio del doppio dell'unità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mcm (60, 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multiplo di 10 e divisore di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MCD (90, 126)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più grande divisore di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prodotto delle sue cifre è 32, il quoziente è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primo maggiore del doppio di 11 e minore del doppio di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quadrato di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divisore di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MCD (48, 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 MCD</dc:title>
  <dcterms:created xsi:type="dcterms:W3CDTF">2021-10-11T12:04:04Z</dcterms:created>
  <dcterms:modified xsi:type="dcterms:W3CDTF">2021-10-11T12:04:04Z</dcterms:modified>
</cp:coreProperties>
</file>