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 bitchhhh;)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karen    </w:t>
      </w:r>
      <w:r>
        <w:t xml:space="preserve">   i hate school    </w:t>
      </w:r>
      <w:r>
        <w:t xml:space="preserve">   abbie    </w:t>
      </w:r>
      <w:r>
        <w:t xml:space="preserve">   byeler    </w:t>
      </w:r>
      <w:r>
        <w:t xml:space="preserve">   noah schnapp    </w:t>
      </w:r>
      <w:r>
        <w:t xml:space="preserve">   finn wolfhard    </w:t>
      </w:r>
      <w:r>
        <w:t xml:space="preserve">   miranda    </w:t>
      </w:r>
      <w:r>
        <w:t xml:space="preserve">   cj    </w:t>
      </w:r>
      <w:r>
        <w:t xml:space="preserve">   darien    </w:t>
      </w:r>
      <w:r>
        <w:t xml:space="preserve">   jaiden    </w:t>
      </w:r>
      <w:r>
        <w:t xml:space="preserve">   john    </w:t>
      </w:r>
      <w:r>
        <w:t xml:space="preserve">   family    </w:t>
      </w:r>
      <w:r>
        <w:t xml:space="preserve">   stranger things    </w:t>
      </w:r>
      <w:r>
        <w:t xml:space="preserve">   atlanta    </w:t>
      </w:r>
      <w:r>
        <w:t xml:space="preserve">   little bear    </w:t>
      </w:r>
      <w:r>
        <w:t xml:space="preserve">   jayla    </w:t>
      </w:r>
      <w:r>
        <w:t xml:space="preserve">   angeli    </w:t>
      </w:r>
      <w:r>
        <w:t xml:space="preserve">   tyrese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 bitchhhh;)</dc:title>
  <dcterms:created xsi:type="dcterms:W3CDTF">2021-10-11T12:04:19Z</dcterms:created>
  <dcterms:modified xsi:type="dcterms:W3CDTF">2021-10-11T12:04:19Z</dcterms:modified>
</cp:coreProperties>
</file>