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 gusta/ actividades (verbos)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 video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going to the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go to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 the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 on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listening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travel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gusta/ actividades (verbos)</dc:title>
  <dcterms:created xsi:type="dcterms:W3CDTF">2021-10-11T12:04:14Z</dcterms:created>
  <dcterms:modified xsi:type="dcterms:W3CDTF">2021-10-11T12:04:14Z</dcterms:modified>
</cp:coreProperties>
</file>