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 gustan las comedias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game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sports programme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police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love...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music programme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soap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documentary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reality show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gustan las comedias</dc:title>
  <dcterms:created xsi:type="dcterms:W3CDTF">2021-10-11T12:03:52Z</dcterms:created>
  <dcterms:modified xsi:type="dcterms:W3CDTF">2021-10-11T12:03:52Z</dcterms:modified>
</cp:coreProperties>
</file>