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meadow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ant    </w:t>
      </w:r>
      <w:r>
        <w:t xml:space="preserve">   Bumblebee    </w:t>
      </w:r>
      <w:r>
        <w:t xml:space="preserve">   butterfly    </w:t>
      </w:r>
      <w:r>
        <w:t xml:space="preserve">   daffodil    </w:t>
      </w:r>
      <w:r>
        <w:t xml:space="preserve">   dandelion    </w:t>
      </w:r>
      <w:r>
        <w:t xml:space="preserve">   flowers    </w:t>
      </w:r>
      <w:r>
        <w:t xml:space="preserve">   insects    </w:t>
      </w:r>
      <w:r>
        <w:t xml:space="preserve">   lady bird    </w:t>
      </w:r>
      <w:r>
        <w:t xml:space="preserve">   meadow    </w:t>
      </w:r>
      <w:r>
        <w:t xml:space="preserve">   plants    </w:t>
      </w:r>
      <w:r>
        <w:t xml:space="preserve">   poppy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meadow</dc:title>
  <dcterms:created xsi:type="dcterms:W3CDTF">2021-10-11T12:04:43Z</dcterms:created>
  <dcterms:modified xsi:type="dcterms:W3CDTF">2021-10-11T12:04:43Z</dcterms:modified>
</cp:coreProperties>
</file>