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 cumarsáide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mean cumarsaide    </w:t>
      </w:r>
      <w:r>
        <w:t xml:space="preserve">   rte    </w:t>
      </w:r>
      <w:r>
        <w:t xml:space="preserve">   íoslódail    </w:t>
      </w:r>
      <w:r>
        <w:t xml:space="preserve">   ros na rún    </w:t>
      </w:r>
      <w:r>
        <w:t xml:space="preserve">   teilifís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nuachtáin    </w:t>
      </w:r>
      <w:r>
        <w:t xml:space="preserve">   raidió    </w:t>
      </w:r>
      <w:r>
        <w:t xml:space="preserve">   nuacht    </w:t>
      </w:r>
      <w:r>
        <w:t xml:space="preserve">   greasáin soisialta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cumarsáide</dc:title>
  <dcterms:created xsi:type="dcterms:W3CDTF">2021-10-11T12:03:39Z</dcterms:created>
  <dcterms:modified xsi:type="dcterms:W3CDTF">2021-10-11T12:03:39Z</dcterms:modified>
</cp:coreProperties>
</file>