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mean median and mode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facts and statistics collected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two numbers as a median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number of a set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to a subtraction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to 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 or note that explains the meaning of a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answer to a division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relative 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rate at which something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difference between the largest and smallest number of a set of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greatest in amount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example of a way to use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mean and median are also known as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 and divide to find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sibling gets no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is added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that occurs most often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answer to addition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happen or take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 median and mode </dc:title>
  <dcterms:created xsi:type="dcterms:W3CDTF">2021-10-11T12:03:25Z</dcterms:created>
  <dcterms:modified xsi:type="dcterms:W3CDTF">2021-10-11T12:03:25Z</dcterms:modified>
</cp:coreProperties>
</file>