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mean,median,mode and 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different    </w:t>
      </w:r>
      <w:r>
        <w:t xml:space="preserve">   divide    </w:t>
      </w:r>
      <w:r>
        <w:t xml:space="preserve">   mean    </w:t>
      </w:r>
      <w:r>
        <w:t xml:space="preserve">   median    </w:t>
      </w:r>
      <w:r>
        <w:t xml:space="preserve">   middle    </w:t>
      </w:r>
      <w:r>
        <w:t xml:space="preserve">   mode    </w:t>
      </w:r>
      <w:r>
        <w:t xml:space="preserve">   most    </w:t>
      </w:r>
      <w:r>
        <w:t xml:space="preserve">   order    </w:t>
      </w:r>
      <w:r>
        <w:t xml:space="preserve">   range    </w:t>
      </w:r>
      <w:r>
        <w:t xml:space="preserve">   subtract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mean,median,mode and range</dc:title>
  <dcterms:created xsi:type="dcterms:W3CDTF">2021-10-11T12:03:11Z</dcterms:created>
  <dcterms:modified xsi:type="dcterms:W3CDTF">2021-10-11T12:03:11Z</dcterms:modified>
</cp:coreProperties>
</file>