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commitment    </w:t>
      </w:r>
      <w:r>
        <w:t xml:space="preserve">   centimetres    </w:t>
      </w:r>
      <w:r>
        <w:t xml:space="preserve">   height    </w:t>
      </w:r>
      <w:r>
        <w:t xml:space="preserve">   cooperation    </w:t>
      </w:r>
      <w:r>
        <w:t xml:space="preserve">   responsibility    </w:t>
      </w:r>
      <w:r>
        <w:t xml:space="preserve">   respect    </w:t>
      </w:r>
      <w:r>
        <w:t xml:space="preserve">   square    </w:t>
      </w:r>
      <w:r>
        <w:t xml:space="preserve">   circle    </w:t>
      </w:r>
      <w:r>
        <w:t xml:space="preserve">   triangle    </w:t>
      </w:r>
      <w:r>
        <w:t xml:space="preserve">   metres    </w:t>
      </w:r>
      <w:r>
        <w:t xml:space="preserve">   perimeter    </w:t>
      </w:r>
      <w:r>
        <w:t xml:space="preserve">   rectangle    </w:t>
      </w:r>
      <w:r>
        <w:t xml:space="preserve">   maths    </w:t>
      </w:r>
      <w:r>
        <w:t xml:space="preserve">   number    </w:t>
      </w:r>
      <w:r>
        <w:t xml:space="preserve">   measure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</dc:title>
  <dcterms:created xsi:type="dcterms:W3CDTF">2021-10-11T12:03:16Z</dcterms:created>
  <dcterms:modified xsi:type="dcterms:W3CDTF">2021-10-11T12:03:16Z</dcterms:modified>
</cp:coreProperties>
</file>