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Measuring device in determining the length of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Density is a ______________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S.I. means Systeme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for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closeness of a measurement to its true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how close the measurement are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Instrumental error falls under  _________________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of origin of the 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measurement which originated by using body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2021-10-11T12:04:43Z</dcterms:created>
  <dcterms:modified xsi:type="dcterms:W3CDTF">2021-10-11T12:04:43Z</dcterms:modified>
</cp:coreProperties>
</file>