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scale is used in baking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accounts for container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tool is used for liquids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balance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tool measures dry ingredients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contains dry product to weigh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amounts are measured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product that meets standards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standardized recipe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sixteen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 scoops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measuring cups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accurate measuring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creates saleable 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saleable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are weight measures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quarts, gallons, cups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accurate measurements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ounces, pounds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are volume measures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counter balance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insures consistent 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measuring spoons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certified weights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predicts quantity of 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ounces in a pound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creates customer satisfaction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consistent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volume measure pitcher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matters</dc:title>
  <dcterms:created xsi:type="dcterms:W3CDTF">2021-10-11T12:05:03Z</dcterms:created>
  <dcterms:modified xsi:type="dcterms:W3CDTF">2021-10-11T12:05:03Z</dcterms:modified>
</cp:coreProperties>
</file>