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aitch bone    </w:t>
      </w:r>
      <w:r>
        <w:t xml:space="preserve">   Bacon    </w:t>
      </w:r>
      <w:r>
        <w:t xml:space="preserve">   Canyon    </w:t>
      </w:r>
      <w:r>
        <w:t xml:space="preserve">   Choice    </w:t>
      </w:r>
      <w:r>
        <w:t xml:space="preserve">   College Station    </w:t>
      </w:r>
      <w:r>
        <w:t xml:space="preserve">   Commercial    </w:t>
      </w:r>
      <w:r>
        <w:t xml:space="preserve">   ecoli    </w:t>
      </w:r>
      <w:r>
        <w:t xml:space="preserve">   filet mignon    </w:t>
      </w:r>
      <w:r>
        <w:t xml:space="preserve">   Flat Iron    </w:t>
      </w:r>
      <w:r>
        <w:t xml:space="preserve">   Frontier Meats    </w:t>
      </w:r>
      <w:r>
        <w:t xml:space="preserve">   Hard Bone    </w:t>
      </w:r>
      <w:r>
        <w:t xml:space="preserve">   HEB    </w:t>
      </w:r>
      <w:r>
        <w:t xml:space="preserve">   Mamma Bear    </w:t>
      </w:r>
      <w:r>
        <w:t xml:space="preserve">   Meat Baby    </w:t>
      </w:r>
      <w:r>
        <w:t xml:space="preserve">   Meat Daddy    </w:t>
      </w:r>
      <w:r>
        <w:t xml:space="preserve">   Meat Saw    </w:t>
      </w:r>
      <w:r>
        <w:t xml:space="preserve">   Mixer Grinder    </w:t>
      </w:r>
      <w:r>
        <w:t xml:space="preserve">   Petite Tender    </w:t>
      </w:r>
      <w:r>
        <w:t xml:space="preserve">   Prime    </w:t>
      </w:r>
      <w:r>
        <w:t xml:space="preserve">   psoas major    </w:t>
      </w:r>
      <w:r>
        <w:t xml:space="preserve">   ribeye    </w:t>
      </w:r>
      <w:r>
        <w:t xml:space="preserve">   San Angelo    </w:t>
      </w:r>
      <w:r>
        <w:t xml:space="preserve">   San Antonio    </w:t>
      </w:r>
      <w:r>
        <w:t xml:space="preserve">   Sausage    </w:t>
      </w:r>
      <w:r>
        <w:t xml:space="preserve">   Select    </w:t>
      </w:r>
      <w:r>
        <w:t xml:space="preserve">   spinalis dorsi    </w:t>
      </w:r>
      <w:r>
        <w:t xml:space="preserve">   Standard    </w:t>
      </w:r>
      <w:r>
        <w:t xml:space="preserve">   tbone    </w:t>
      </w:r>
      <w:r>
        <w:t xml:space="preserve">   tenderloin    </w:t>
      </w:r>
      <w:r>
        <w:t xml:space="preserve">   Tommy    </w:t>
      </w:r>
      <w:r>
        <w:t xml:space="preserve">   Top Loin    </w:t>
      </w:r>
      <w:r>
        <w:t xml:space="preserve">   transverse process    </w:t>
      </w:r>
      <w:r>
        <w:t xml:space="preserve">   Vacuum Tumbler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</dc:title>
  <dcterms:created xsi:type="dcterms:W3CDTF">2021-10-11T12:04:54Z</dcterms:created>
  <dcterms:modified xsi:type="dcterms:W3CDTF">2021-10-11T12:04:54Z</dcterms:modified>
</cp:coreProperties>
</file>