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and poultry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break down elastin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fat is found  here in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dry method of cooking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Mostly eaten for thanks-giving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variety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protein of high biological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 meat has higher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found in meat/poultry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Thawing should be done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Meat without bones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vitamin found in pork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Flecks of fat throughout 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soak in a solution to make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percentage in processed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Suitable for tender cuts of meat/poultry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,slow method of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flesh of young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that cannot be softened by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Flesh of birds eaten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Extremeties of animals eaten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and poultry puzzle</dc:title>
  <dcterms:created xsi:type="dcterms:W3CDTF">2021-10-11T12:05:08Z</dcterms:created>
  <dcterms:modified xsi:type="dcterms:W3CDTF">2021-10-11T12:05:08Z</dcterms:modified>
</cp:coreProperties>
</file>