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engineer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skills acquired by a person through experience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AIDED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mathematics that deals with the finding and properties of derivatives and integrals of functions,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years in collage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extreme study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code assigned for the purpose of classification or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electronic device for storing and processing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intellectual and practical activity encompassing the systematic study of the structure and behaviour of the physical and natural world through observation and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life and other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that deals with the earth's physical structure and substance,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of engineering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largely automatic systems used to make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technology of indoor and vehicular environmental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science concerned with the nature and properties of matter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engineers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or drawing of something you want something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pieces of metal join together by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mechanical engineers make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certain things that mechanical engineers use to help them make things</w:t>
            </w:r>
          </w:p>
        </w:tc>
      </w:tr>
    </w:tbl>
    <w:p>
      <w:pPr>
        <w:pStyle w:val="WordBankLarge"/>
      </w:pPr>
      <w:r>
        <w:t xml:space="preserve">   robots    </w:t>
      </w:r>
      <w:r>
        <w:t xml:space="preserve">   tools    </w:t>
      </w:r>
      <w:r>
        <w:t xml:space="preserve">   automation    </w:t>
      </w:r>
      <w:r>
        <w:t xml:space="preserve">   equipment    </w:t>
      </w:r>
      <w:r>
        <w:t xml:space="preserve">   computer    </w:t>
      </w:r>
      <w:r>
        <w:t xml:space="preserve">   calculus    </w:t>
      </w:r>
      <w:r>
        <w:t xml:space="preserve">   science    </w:t>
      </w:r>
      <w:r>
        <w:t xml:space="preserve">   geology    </w:t>
      </w:r>
      <w:r>
        <w:t xml:space="preserve">   design    </w:t>
      </w:r>
      <w:r>
        <w:t xml:space="preserve">   CAD    </w:t>
      </w:r>
      <w:r>
        <w:t xml:space="preserve">   HVAC    </w:t>
      </w:r>
      <w:r>
        <w:t xml:space="preserve">   mathematics    </w:t>
      </w:r>
      <w:r>
        <w:t xml:space="preserve">   welding    </w:t>
      </w:r>
      <w:r>
        <w:t xml:space="preserve">   mechanical engineering    </w:t>
      </w:r>
      <w:r>
        <w:t xml:space="preserve">   physics    </w:t>
      </w:r>
      <w:r>
        <w:t xml:space="preserve">   machines    </w:t>
      </w:r>
      <w:r>
        <w:t xml:space="preserve">   biology    </w:t>
      </w:r>
      <w:r>
        <w:t xml:space="preserve">   coding    </w:t>
      </w:r>
      <w:r>
        <w:t xml:space="preserve">   knowledge     </w:t>
      </w:r>
      <w:r>
        <w:t xml:space="preserve">   bachelors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</dc:title>
  <dcterms:created xsi:type="dcterms:W3CDTF">2021-10-11T12:04:39Z</dcterms:created>
  <dcterms:modified xsi:type="dcterms:W3CDTF">2021-10-11T12:04:39Z</dcterms:modified>
</cp:coreProperties>
</file>