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mechanical waves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Wavelength, distance between corresponding points of two consecutive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points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Amplitude, in physics, the maximum displacement or distance moved by a point on a vibrating body or wave measured from its equilibrium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rarefaction is a region in a longitudinal wave where the particles are furthest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Hertz (Hz) is a unit of frequency, defined as the number of complete cycles of a periodic signal that take place in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mechanical wave is a wave that is an oscillation of matter, and therefore transfers energy through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time required for one complete cycle of vibration to pass in a given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wave that oscillates back and forth on an axis that is the same as the axis along which the wave propagates.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vibrating at right angles to the direction of its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motion repeated in equal intervals of time. Periodic motion is performed, for example, by a rocking chair, a bouncing ball, a vibrating tuning fork, a swing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seismic wave that travels across the surface of the Earth as opposed to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crest is a point on a surface wave where the displacement of the medium is at a maximum.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makes possible the transfer of energy from one location to another, especially through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definition of compression is the action or state of being squished down or made smaller or more pressed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Frequency, in physics, the number of waves that pass a fixed point in unit time;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waves and sound</dc:title>
  <dcterms:created xsi:type="dcterms:W3CDTF">2021-10-11T12:05:02Z</dcterms:created>
  <dcterms:modified xsi:type="dcterms:W3CDTF">2021-10-11T12:05:02Z</dcterms:modified>
</cp:coreProperties>
</file>