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mechanics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rate at which velocity changes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resistance to a change in motion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Forces that cause an object to stay at rest or to stay in motion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speed and direction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distance/ time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push or pull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Forces that cause a change in motion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How far away you are from the reference point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When the surface of two objects interact with each 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force the earth has on a body of mass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unit which measures force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mechanics</dc:title>
  <dcterms:created xsi:type="dcterms:W3CDTF">2021-10-11T12:04:25Z</dcterms:created>
  <dcterms:modified xsi:type="dcterms:W3CDTF">2021-10-11T12:04:25Z</dcterms:modified>
</cp:coreProperties>
</file>