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mechanics puzzle.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meaning of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inelastic?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acceleration?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g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velocity?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modelling process is used to solve problems?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displacement?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meant by smooth?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rough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properties of a particle?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inextensible mean?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mechanics puzzle.</dc:title>
  <dcterms:created xsi:type="dcterms:W3CDTF">2021-10-11T12:03:47Z</dcterms:created>
  <dcterms:modified xsi:type="dcterms:W3CDTF">2021-10-11T12:03:47Z</dcterms:modified>
</cp:coreProperties>
</file>