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mechanisms of evolution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ratio of a particular allele to the total of all other alleles of the same gene in a given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different or distinct form or version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organism or any of its parts that results from natural selection and by which the organism becomes better fitted to survive and multiply in its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measure of the relative frequency of an allele on a genetic locus in a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sex choose mates with particular features or because in the competition for mates among the members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process by which different kinds of living organisms are thought to have developed and diversified from earlier forms during the history of the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is the change in the frequency of an existing gene variant in a population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amount of phenotypic (observable) variation in a population that is attributable to individual genetic differences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system or organization in which people or groups are ranked one above the other according to status or authority.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genetic contribution of an individual to the next generation's gene pool relative to the average for the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Does not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number of similar organisms in an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movement of genes or alleles between interbreeding populations of a particular species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mechanisms of evolution vocab</dc:title>
  <dcterms:created xsi:type="dcterms:W3CDTF">2021-10-11T12:04:50Z</dcterms:created>
  <dcterms:modified xsi:type="dcterms:W3CDTF">2021-10-11T12:04:50Z</dcterms:modified>
</cp:coreProperties>
</file>