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Pediculosis    </w:t>
      </w:r>
      <w:r>
        <w:t xml:space="preserve">   Erythema    </w:t>
      </w:r>
      <w:r>
        <w:t xml:space="preserve">   dysplastic nevi    </w:t>
      </w:r>
      <w:r>
        <w:t xml:space="preserve">   Dermatitis    </w:t>
      </w:r>
      <w:r>
        <w:t xml:space="preserve">   Cellulitis    </w:t>
      </w:r>
      <w:r>
        <w:t xml:space="preserve">   Phlegm    </w:t>
      </w:r>
      <w:r>
        <w:t xml:space="preserve">   Hemothorax    </w:t>
      </w:r>
      <w:r>
        <w:t xml:space="preserve">   Dyspnea    </w:t>
      </w:r>
      <w:r>
        <w:t xml:space="preserve">   Bradypnea    </w:t>
      </w:r>
      <w:r>
        <w:t xml:space="preserve">   Aphonia    </w:t>
      </w:r>
      <w:r>
        <w:t xml:space="preserve">   Streptococci    </w:t>
      </w:r>
      <w:r>
        <w:t xml:space="preserve">   Carcinoma    </w:t>
      </w:r>
      <w:r>
        <w:t xml:space="preserve">   Bacteria    </w:t>
      </w:r>
      <w:r>
        <w:t xml:space="preserve">   Antigen    </w:t>
      </w:r>
      <w:r>
        <w:t xml:space="preserve">   Allergen    </w:t>
      </w:r>
      <w:r>
        <w:t xml:space="preserve">   Erythrocytes    </w:t>
      </w:r>
      <w:r>
        <w:t xml:space="preserve">   Cholesterol    </w:t>
      </w:r>
      <w:r>
        <w:t xml:space="preserve">   Cardiomyopathy    </w:t>
      </w:r>
      <w:r>
        <w:t xml:space="preserve">   Atheroma    </w:t>
      </w:r>
      <w:r>
        <w:t xml:space="preserve">   Anemia-    </w:t>
      </w:r>
      <w:r>
        <w:t xml:space="preserve">   Myolysis    </w:t>
      </w:r>
      <w:r>
        <w:t xml:space="preserve">   Hypotonia    </w:t>
      </w:r>
      <w:r>
        <w:t xml:space="preserve">   Epicondylitis    </w:t>
      </w:r>
      <w:r>
        <w:t xml:space="preserve">   Dorsiflexion    </w:t>
      </w:r>
      <w:r>
        <w:t xml:space="preserve">   Bradykinesia    </w:t>
      </w:r>
      <w:r>
        <w:t xml:space="preserve">   Osteomalacia    </w:t>
      </w:r>
      <w:r>
        <w:t xml:space="preserve">   Laminectomy    </w:t>
      </w:r>
      <w:r>
        <w:t xml:space="preserve">   Gout    </w:t>
      </w:r>
      <w:r>
        <w:t xml:space="preserve">   Arthrodesis    </w:t>
      </w:r>
      <w:r>
        <w:t xml:space="preserve">   Allogenic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1</dc:title>
  <dcterms:created xsi:type="dcterms:W3CDTF">2021-10-11T12:05:16Z</dcterms:created>
  <dcterms:modified xsi:type="dcterms:W3CDTF">2021-10-11T12:05:16Z</dcterms:modified>
</cp:coreProperties>
</file>