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4.01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technique for treating stones in the kidney and ureter that does not require surgery.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specialty of medicine and pediatrics that concerns itself with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softening of the bones caused by impaired bone metabolism primarily due to inadequate levels of available phosphate, calcium, and vitamin D, or because of resorption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Painful or difficult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calculus in the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Passing a reduced urine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characterized by excess fluid in a kidney due to a backup of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kidney due to a bacterial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abnormally large volumes of dilute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cluster of nerve endings, spores, or small blood vessels,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bulge of the bladder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sheet of internal skeletal muscle that extends across the bottom of the thoracic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and abnormal growth of tissue in some part of the body, especially as a characteristic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cuplike division of the renal pelvis surrounding one or more renal papillae.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4.01</dc:title>
  <dcterms:created xsi:type="dcterms:W3CDTF">2021-10-11T12:04:34Z</dcterms:created>
  <dcterms:modified xsi:type="dcterms:W3CDTF">2021-10-11T12:04:34Z</dcterms:modified>
</cp:coreProperties>
</file>