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cardio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vein thrombosis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hematology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WBC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a vein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arteriogram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examination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phlebitis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myocardial infarction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spir/o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adenoidectomy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brady-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DVT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excision or removal of adenoid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coronary artery bypass graft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radiographic image of an artery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-scopy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count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cardi/o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-algia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 heart 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bradycardia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blood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-sclerosis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cardio </dc:title>
  <dcterms:created xsi:type="dcterms:W3CDTF">2021-10-11T12:04:56Z</dcterms:created>
  <dcterms:modified xsi:type="dcterms:W3CDTF">2021-10-11T12:04:56Z</dcterms:modified>
</cp:coreProperties>
</file>