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ch5 - disease -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fissure, splitting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rupture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bursting forth, profuse flow,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disease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hernia, localized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flow,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ch5 - disease - suffixes</dc:title>
  <dcterms:created xsi:type="dcterms:W3CDTF">2021-10-11T12:05:48Z</dcterms:created>
  <dcterms:modified xsi:type="dcterms:W3CDTF">2021-10-11T12:05:48Z</dcterms:modified>
</cp:coreProperties>
</file>