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term- ch 7 - diagnosis Roots &amp;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binding,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radiation,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excision, 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repair, 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sound,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for incising (cutting)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surgical creation of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surgical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instrument for recording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record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instrument for measuring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for viewing or examining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incision,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recording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color,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puncture,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air,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plastic repair, reconstruction, plastic surger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term- ch 7 - diagnosis Roots &amp; suffixes</dc:title>
  <dcterms:created xsi:type="dcterms:W3CDTF">2021-10-11T12:05:53Z</dcterms:created>
  <dcterms:modified xsi:type="dcterms:W3CDTF">2021-10-11T12:05:53Z</dcterms:modified>
</cp:coreProperties>
</file>