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term prefixes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false    </w:t>
      </w:r>
      <w:r>
        <w:t xml:space="preserve">   foward    </w:t>
      </w:r>
      <w:r>
        <w:t xml:space="preserve">   in front of    </w:t>
      </w:r>
      <w:r>
        <w:t xml:space="preserve">   after    </w:t>
      </w:r>
      <w:r>
        <w:t xml:space="preserve">   many    </w:t>
      </w:r>
      <w:r>
        <w:t xml:space="preserve">   about    </w:t>
      </w:r>
      <w:r>
        <w:t xml:space="preserve">   teeth    </w:t>
      </w:r>
      <w:r>
        <w:t xml:space="preserve">   new    </w:t>
      </w:r>
      <w:r>
        <w:t xml:space="preserve">   one    </w:t>
      </w:r>
      <w:r>
        <w:t xml:space="preserve">   small    </w:t>
      </w:r>
      <w:r>
        <w:t xml:space="preserve">   large    </w:t>
      </w:r>
      <w:r>
        <w:t xml:space="preserve">   bad    </w:t>
      </w:r>
      <w:r>
        <w:t xml:space="preserve">   fat    </w:t>
      </w:r>
      <w:r>
        <w:t xml:space="preserve">   side    </w:t>
      </w:r>
      <w:r>
        <w:t xml:space="preserve">   between    </w:t>
      </w:r>
      <w:r>
        <w:t xml:space="preserve">   below    </w:t>
      </w:r>
      <w:r>
        <w:t xml:space="preserve">   excessive    </w:t>
      </w:r>
      <w:r>
        <w:t xml:space="preserve">   half    </w:t>
      </w:r>
      <w:r>
        <w:t xml:space="preserve">   above    </w:t>
      </w:r>
      <w:r>
        <w:t xml:space="preserve">   within    </w:t>
      </w:r>
      <w:r>
        <w:t xml:space="preserve">   reflected sound    </w:t>
      </w:r>
      <w:r>
        <w:t xml:space="preserve">   double    </w:t>
      </w:r>
      <w:r>
        <w:t xml:space="preserve">   two    </w:t>
      </w:r>
      <w:r>
        <w:t xml:space="preserve">   against    </w:t>
      </w:r>
      <w:r>
        <w:t xml:space="preserve">   around    </w:t>
      </w:r>
      <w:r>
        <w:t xml:space="preserve">   slow    </w:t>
      </w:r>
      <w:r>
        <w:t xml:space="preserve">   self    </w:t>
      </w:r>
      <w:r>
        <w:t xml:space="preserve">   before    </w:t>
      </w:r>
      <w:r>
        <w:t xml:space="preserve">   market place    </w:t>
      </w:r>
      <w:r>
        <w:t xml:space="preserve">   toward    </w:t>
      </w:r>
      <w:r>
        <w:t xml:space="preserve">   away from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prefixes &amp; suffixes</dc:title>
  <dcterms:created xsi:type="dcterms:W3CDTF">2021-10-11T12:05:03Z</dcterms:created>
  <dcterms:modified xsi:type="dcterms:W3CDTF">2021-10-11T12:05:03Z</dcterms:modified>
</cp:coreProperties>
</file>