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urine    </w:t>
      </w:r>
      <w:r>
        <w:t xml:space="preserve">   nutrition    </w:t>
      </w:r>
      <w:r>
        <w:t xml:space="preserve">   poison    </w:t>
      </w:r>
      <w:r>
        <w:t xml:space="preserve">   balance    </w:t>
      </w:r>
      <w:r>
        <w:t xml:space="preserve">   examination    </w:t>
      </w:r>
      <w:r>
        <w:t xml:space="preserve">   hardening    </w:t>
      </w:r>
      <w:r>
        <w:t xml:space="preserve">   falling down    </w:t>
      </w:r>
      <w:r>
        <w:t xml:space="preserve">   breath    </w:t>
      </w:r>
      <w:r>
        <w:t xml:space="preserve">   paralysis    </w:t>
      </w:r>
      <w:r>
        <w:t xml:space="preserve">   surgical repair    </w:t>
      </w:r>
      <w:r>
        <w:t xml:space="preserve">   fear    </w:t>
      </w:r>
      <w:r>
        <w:t xml:space="preserve">   deficiency    </w:t>
      </w:r>
      <w:r>
        <w:t xml:space="preserve">   disease    </w:t>
      </w:r>
      <w:r>
        <w:t xml:space="preserve">   opening    </w:t>
      </w:r>
      <w:r>
        <w:t xml:space="preserve">   flow    </w:t>
      </w:r>
      <w:r>
        <w:t xml:space="preserve">   excessive flow    </w:t>
      </w:r>
      <w:r>
        <w:t xml:space="preserve">   tumour    </w:t>
      </w:r>
      <w:r>
        <w:t xml:space="preserve">   study    </w:t>
      </w:r>
      <w:r>
        <w:t xml:space="preserve">   resembling    </w:t>
      </w:r>
      <w:r>
        <w:t xml:space="preserve">   enlargement    </w:t>
      </w:r>
      <w:r>
        <w:t xml:space="preserve">   softening    </w:t>
      </w:r>
      <w:r>
        <w:t xml:space="preserve">   breakdown    </w:t>
      </w:r>
      <w:r>
        <w:t xml:space="preserve">   inflammation    </w:t>
      </w:r>
      <w:r>
        <w:t xml:space="preserve">   procees    </w:t>
      </w:r>
      <w:r>
        <w:t xml:space="preserve">   abnormal condition    </w:t>
      </w:r>
      <w:r>
        <w:t xml:space="preserve">   condition    </w:t>
      </w:r>
      <w:r>
        <w:t xml:space="preserve">   record    </w:t>
      </w:r>
      <w:r>
        <w:t xml:space="preserve">   producing    </w:t>
      </w:r>
      <w:r>
        <w:t xml:space="preserve">   nervous sensation    </w:t>
      </w:r>
      <w:r>
        <w:t xml:space="preserve">   blood condition    </w:t>
      </w:r>
      <w:r>
        <w:t xml:space="preserve">   vomiting    </w:t>
      </w:r>
      <w:r>
        <w:t xml:space="preserve">   removal    </w:t>
      </w:r>
      <w:r>
        <w:t xml:space="preserve">   thirst    </w:t>
      </w:r>
      <w:r>
        <w:t xml:space="preserve">   puncture    </w:t>
      </w:r>
      <w:r>
        <w:t xml:space="preserve">   willing    </w:t>
      </w:r>
      <w:r>
        <w:t xml:space="preserve">   center    </w:t>
      </w:r>
      <w:r>
        <w:t xml:space="preserve">   enzyme    </w:t>
      </w:r>
      <w:r>
        <w:t xml:space="preserve">   pain    </w:t>
      </w:r>
      <w:r>
        <w:t xml:space="preserve">   pertaining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suffixes</dc:title>
  <dcterms:created xsi:type="dcterms:W3CDTF">2021-10-11T12:05:19Z</dcterms:created>
  <dcterms:modified xsi:type="dcterms:W3CDTF">2021-10-11T12:05:19Z</dcterms:modified>
</cp:coreProperties>
</file>