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med.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hypo    </w:t>
      </w:r>
      <w:r>
        <w:t xml:space="preserve">   hyper    </w:t>
      </w:r>
      <w:r>
        <w:t xml:space="preserve">   rhino    </w:t>
      </w:r>
      <w:r>
        <w:t xml:space="preserve">   cervical    </w:t>
      </w:r>
      <w:r>
        <w:t xml:space="preserve">   malacia    </w:t>
      </w:r>
      <w:r>
        <w:t xml:space="preserve">   emia    </w:t>
      </w:r>
      <w:r>
        <w:t xml:space="preserve">   nephro    </w:t>
      </w:r>
      <w:r>
        <w:t xml:space="preserve">   phobia    </w:t>
      </w:r>
      <w:r>
        <w:t xml:space="preserve">   enter     </w:t>
      </w:r>
      <w:r>
        <w:t xml:space="preserve">   rraphy    </w:t>
      </w:r>
      <w:r>
        <w:t xml:space="preserve">   dent    </w:t>
      </w:r>
      <w:r>
        <w:t xml:space="preserve">   encephal    </w:t>
      </w:r>
      <w:r>
        <w:t xml:space="preserve">   adip    </w:t>
      </w:r>
      <w:r>
        <w:t xml:space="preserve">   brady    </w:t>
      </w:r>
      <w:r>
        <w:t xml:space="preserve">   aden    </w:t>
      </w:r>
      <w:r>
        <w:t xml:space="preserve">   cyte    </w:t>
      </w:r>
      <w:r>
        <w:t xml:space="preserve">   cide    </w:t>
      </w:r>
      <w:r>
        <w:t xml:space="preserve">   bi    </w:t>
      </w:r>
      <w:r>
        <w:t xml:space="preserve">   itis    </w:t>
      </w:r>
      <w:r>
        <w:t xml:space="preserve">   blephar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med. terms</dc:title>
  <dcterms:created xsi:type="dcterms:W3CDTF">2021-10-11T12:04:27Z</dcterms:created>
  <dcterms:modified xsi:type="dcterms:W3CDTF">2021-10-11T12:04:27Z</dcterms:modified>
</cp:coreProperties>
</file>