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medeval 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judiciarary system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punishment for treason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most common book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most common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were animals that witches kept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hierarchy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whyat was the devils birth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head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queens husband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were witches executed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medeval ages</dc:title>
  <dcterms:created xsi:type="dcterms:W3CDTF">2021-10-11T12:05:46Z</dcterms:created>
  <dcterms:modified xsi:type="dcterms:W3CDTF">2021-10-11T12:05:46Z</dcterms:modified>
</cp:coreProperties>
</file>