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multimedia    </w:t>
      </w:r>
      <w:r>
        <w:t xml:space="preserve">   collage    </w:t>
      </w:r>
      <w:r>
        <w:t xml:space="preserve">   photography    </w:t>
      </w:r>
      <w:r>
        <w:t xml:space="preserve">   digital art    </w:t>
      </w:r>
      <w:r>
        <w:t xml:space="preserve">   sequence    </w:t>
      </w:r>
      <w:r>
        <w:t xml:space="preserve">   duration    </w:t>
      </w:r>
      <w:r>
        <w:t xml:space="preserve">   lighting    </w:t>
      </w:r>
      <w:r>
        <w:t xml:space="preserve">   title line    </w:t>
      </w:r>
      <w:r>
        <w:t xml:space="preserve">   credits    </w:t>
      </w:r>
      <w:r>
        <w:t xml:space="preserve">   plot    </w:t>
      </w:r>
      <w:r>
        <w:t xml:space="preserve">   script    </w:t>
      </w:r>
      <w:r>
        <w:t xml:space="preserve">   documentary    </w:t>
      </w:r>
      <w:r>
        <w:t xml:space="preserve">   narrative    </w:t>
      </w:r>
      <w:r>
        <w:t xml:space="preserve">   point of view    </w:t>
      </w:r>
      <w:r>
        <w:t xml:space="preserve">   camera angle    </w:t>
      </w:r>
      <w:r>
        <w:t xml:space="preserve">   crop    </w:t>
      </w:r>
      <w:r>
        <w:t xml:space="preserve">   editing    </w:t>
      </w:r>
      <w:r>
        <w:t xml:space="preserve">   animation    </w:t>
      </w:r>
      <w:r>
        <w:t xml:space="preserve">   sound    </w:t>
      </w:r>
      <w:r>
        <w:t xml:space="preserve">   frame    </w:t>
      </w:r>
      <w:r>
        <w:t xml:space="preserve">   storyboard    </w:t>
      </w:r>
      <w:r>
        <w:t xml:space="preserve">   film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arts vocabulary</dc:title>
  <dcterms:created xsi:type="dcterms:W3CDTF">2021-10-11T12:05:40Z</dcterms:created>
  <dcterms:modified xsi:type="dcterms:W3CDTF">2021-10-11T12:05:40Z</dcterms:modified>
</cp:coreProperties>
</file>