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post production techniques to add elements into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camera looks down to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shot from the ground looking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normally used to show a characters expressions mostly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swivelling horizontally from a fixed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the camera changes between two characters having a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tense moments too close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camera is high up pointing down to the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or abrupt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tilted camera used for an Erie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is 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shot shows a character response to something and then another shows what they are responding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knowledge </dc:title>
  <dcterms:created xsi:type="dcterms:W3CDTF">2021-10-11T12:06:05Z</dcterms:created>
  <dcterms:modified xsi:type="dcterms:W3CDTF">2021-10-11T12:06:05Z</dcterms:modified>
</cp:coreProperties>
</file>