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oposite of real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another word for a news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biggest type of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another word for popular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another word for serious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news of news is spread around a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bbc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news has a large auidence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another word for entertaning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call an arguement thats one sided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</dc:title>
  <dcterms:created xsi:type="dcterms:W3CDTF">2021-10-11T12:05:21Z</dcterms:created>
  <dcterms:modified xsi:type="dcterms:W3CDTF">2021-10-11T12:05:21Z</dcterms:modified>
</cp:coreProperties>
</file>