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word study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dislike, hostility, or unjust behaviour deriving from preconceived and unfounded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presentation of stories in a way that is intended to provoke public interest or excitement, at the expense of accuracy.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blamed for the wrongdoings, mistakes, or faults of others, especially for reasons of expediency.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viewing or treating (a person or group of people) as intrinsically different from and alien to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particular attitude towards or way of regarding something; a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deliberately arousing public fear or alarm about a particular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depriving a person or group of positive human qualities.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informs on a person or organization regarded as engaging in an unlawful or immoral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information, especially of a biased or misleading nature, used to promote a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portrayal of something as wicked and 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 or belief that is accepted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describing or regarding someone or something as worthy of disgrace or great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general statement or concept obtained by inference from specific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aimed at or sought;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based on or influenced by personal feelings, tastes, or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assign to a category, especially inaccurately or restrictively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word study 2</dc:title>
  <dcterms:created xsi:type="dcterms:W3CDTF">2021-10-11T12:07:01Z</dcterms:created>
  <dcterms:modified xsi:type="dcterms:W3CDTF">2021-10-11T12:07:01Z</dcterms:modified>
</cp:coreProperties>
</file>