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medial /r/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direct    </w:t>
      </w:r>
      <w:r>
        <w:t xml:space="preserve">   cheery    </w:t>
      </w:r>
      <w:r>
        <w:t xml:space="preserve">   cherry    </w:t>
      </w:r>
      <w:r>
        <w:t xml:space="preserve">   chorus    </w:t>
      </w:r>
      <w:r>
        <w:t xml:space="preserve">   around    </w:t>
      </w:r>
      <w:r>
        <w:t xml:space="preserve">   hurry    </w:t>
      </w:r>
      <w:r>
        <w:t xml:space="preserve">   zero    </w:t>
      </w:r>
      <w:r>
        <w:t xml:space="preserve">   furry    </w:t>
      </w:r>
      <w:r>
        <w:t xml:space="preserve">   erase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medial /r/ </dc:title>
  <dcterms:created xsi:type="dcterms:W3CDTF">2021-10-11T12:05:39Z</dcterms:created>
  <dcterms:modified xsi:type="dcterms:W3CDTF">2021-10-11T12:05:39Z</dcterms:modified>
</cp:coreProperties>
</file>