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abbrev. Cont.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total digestible nutrients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 department of argiculture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metabolize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t.i.d.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central 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TDN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large calorie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sm. 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three times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rpm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cardiopulmonary resucitation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q.v.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milliampere-second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q.s.ad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four times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q.i.d.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national formulary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ppm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small 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ppb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small calorie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NRC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note 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degrees fahrenheit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N.B.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which 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lethal for 50% of test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LD50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M.L.D.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revolutions per minute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minimum lethal dose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quantity sufficient to make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I.U.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international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i.e.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parts per million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symbol of degree fahrenheit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national research council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c-section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U.S.D.A.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CPR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cesarean section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united states pharmacopeia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Cal.; 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that is; in other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cal.; 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parts per billion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abbrev. Cont.</dc:title>
  <dcterms:created xsi:type="dcterms:W3CDTF">2021-10-11T12:07:00Z</dcterms:created>
  <dcterms:modified xsi:type="dcterms:W3CDTF">2021-10-11T12:07:00Z</dcterms:modified>
</cp:coreProperties>
</file>