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one of two small exocrine glands in the reproductive system of many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breast inflammation usually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secrete mucus to lubricate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a pair of small glands that open into the urethra at the base of the penis and secrete a constituent of seminal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surgery to move an undescended 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mucous membrane lining the uterus, which thickens during the menstrual cycle in preparation for possible implantation of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haploid male or female germ cell that is able to unite with another of the opposite sex in sexual reproduction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reproductive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occurrence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convoluted duct behind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man's testicles or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sensitive bulbous structure at the distal end of the human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fluid-filled structure in the mammalian ovary within which an ovum develops before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temporary endocrine structure involved in ovulation and early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fold of skin at the back of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membrane that partially closes the opening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technical term for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surgical procedure for the partial or complete removal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pouch of skin containing the testicles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</dc:title>
  <dcterms:created xsi:type="dcterms:W3CDTF">2021-10-11T12:05:29Z</dcterms:created>
  <dcterms:modified xsi:type="dcterms:W3CDTF">2021-10-11T12:05:29Z</dcterms:modified>
</cp:coreProperties>
</file>