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pyometra an infection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medical disease can be caused by a bladder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diabetes mellitus is the decreased production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could pale bluish gums be a sign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disease causes the large intestine/colon to become inflamed?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swollen legs and feet can be a sign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 fat foods can cause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limping, lethargy, stiffness and discomfort are symptoms of which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 renal failure causes issues with which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may be found in the urine of a dog with urinary tract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diseases</dc:title>
  <dcterms:created xsi:type="dcterms:W3CDTF">2021-10-11T12:06:44Z</dcterms:created>
  <dcterms:modified xsi:type="dcterms:W3CDTF">2021-10-11T12:06:44Z</dcterms:modified>
</cp:coreProperties>
</file>