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legal crossword warm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restraining an individual or restricting an individuals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that must be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of care that patients can expect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focuses on the legal relationships between people and the protection of a person's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"bad practice" and is commonly called "professional negligence."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focuses on behavior known as crime; deals with the wrongs against a person, property,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 or attempt to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unlawful touching of another person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principles relating to what is morally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give care that is normally expected of a person in a particular position. Resulting in injury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wrongful act that does not involve a contract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legal crossword warm up</dc:title>
  <dcterms:created xsi:type="dcterms:W3CDTF">2021-10-11T12:05:23Z</dcterms:created>
  <dcterms:modified xsi:type="dcterms:W3CDTF">2021-10-11T12:05:23Z</dcterms:modified>
</cp:coreProperties>
</file>