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self;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against;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complete;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above; excessive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separated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together;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good;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above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beneath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in;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against;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 ( of body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without; lacking;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in; within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both; both sides; around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prefixes </dc:title>
  <dcterms:created xsi:type="dcterms:W3CDTF">2021-10-11T12:06:42Z</dcterms:created>
  <dcterms:modified xsi:type="dcterms:W3CDTF">2021-10-11T12:06:42Z</dcterms:modified>
</cp:coreProperties>
</file>