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benign (noncancerous) tumor of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elating to the organs of excretion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vessel conveying blood from heart to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lumbar and sacral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between the throax  and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for detection of sounds observation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sense pain without 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for measuring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medicine dealing with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enlargement of hands, feet, and 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root words</dc:title>
  <dcterms:created xsi:type="dcterms:W3CDTF">2021-10-11T12:06:22Z</dcterms:created>
  <dcterms:modified xsi:type="dcterms:W3CDTF">2021-10-11T12:06:22Z</dcterms:modified>
</cp:coreProperties>
</file>