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development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dynia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kidney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rrhaphy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diagnosis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lapar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nephr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rrhexis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normal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pneumo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alivewell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ethyl alcohol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esthesio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necro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history of present illness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ortho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rupture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secrete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sclero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sensation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chief complaint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troph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extremity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suture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no acute distress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complain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etoh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child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hpi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impression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abdomen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 chapter 1</dc:title>
  <dcterms:created xsi:type="dcterms:W3CDTF">2022-01-28T03:38:29Z</dcterms:created>
  <dcterms:modified xsi:type="dcterms:W3CDTF">2022-01-28T03:38:29Z</dcterms:modified>
</cp:coreProperties>
</file>