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tumor,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over,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around,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surgical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specialtist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structure,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 that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2021-10-11T12:07:27Z</dcterms:created>
  <dcterms:modified xsi:type="dcterms:W3CDTF">2021-10-11T12:07:27Z</dcterms:modified>
</cp:coreProperties>
</file>