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or diseased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tumor, neoplasm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or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or method of measuring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to measure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2021-10-11T12:06:42Z</dcterms:created>
  <dcterms:modified xsi:type="dcterms:W3CDTF">2021-10-11T12:06:42Z</dcterms:modified>
</cp:coreProperties>
</file>