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edema    </w:t>
      </w:r>
      <w:r>
        <w:t xml:space="preserve">   tissue    </w:t>
      </w:r>
      <w:r>
        <w:t xml:space="preserve">   leukocytes    </w:t>
      </w:r>
      <w:r>
        <w:t xml:space="preserve">   follicle    </w:t>
      </w:r>
      <w:r>
        <w:t xml:space="preserve">   lunula    </w:t>
      </w:r>
      <w:r>
        <w:t xml:space="preserve">   melanin    </w:t>
      </w:r>
      <w:r>
        <w:t xml:space="preserve">   sebum    </w:t>
      </w:r>
      <w:r>
        <w:t xml:space="preserve">   skin    </w:t>
      </w:r>
      <w:r>
        <w:t xml:space="preserve">   subcutaneous layer    </w:t>
      </w:r>
      <w:r>
        <w:t xml:space="preserve">   epidermis    </w:t>
      </w:r>
      <w:r>
        <w:t xml:space="preserve">   thoracic cavity    </w:t>
      </w:r>
      <w:r>
        <w:t xml:space="preserve">   dorsal cavity    </w:t>
      </w:r>
      <w:r>
        <w:t xml:space="preserve">   sagittal    </w:t>
      </w:r>
      <w:r>
        <w:t xml:space="preserve">   midline    </w:t>
      </w:r>
      <w:r>
        <w:t xml:space="preserve">   anatomical postion    </w:t>
      </w:r>
      <w:r>
        <w:t xml:space="preserve">   organs    </w:t>
      </w:r>
      <w:r>
        <w:t xml:space="preserve">   connective tissue    </w:t>
      </w:r>
      <w:r>
        <w:t xml:space="preserve">   epithelial tissue    </w:t>
      </w:r>
      <w:r>
        <w:t xml:space="preserve">   cells    </w:t>
      </w:r>
      <w:r>
        <w:t xml:space="preserve">   prefix    </w:t>
      </w:r>
      <w:r>
        <w:t xml:space="preserve">   documenting    </w:t>
      </w:r>
      <w:r>
        <w:t xml:space="preserve">   suffix    </w:t>
      </w:r>
      <w:r>
        <w:t xml:space="preserve">   subjective    </w:t>
      </w:r>
      <w:r>
        <w:t xml:space="preserve">   pathology terms    </w:t>
      </w:r>
      <w:r>
        <w:t xml:space="preserve">   symbols    </w:t>
      </w:r>
      <w:r>
        <w:t xml:space="preserve">   acronyms    </w:t>
      </w:r>
      <w:r>
        <w:t xml:space="preserve">   abbreciations    </w:t>
      </w:r>
      <w:r>
        <w:t xml:space="preserve">   word root    </w:t>
      </w:r>
      <w:r>
        <w:t xml:space="preserve">   combining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2021-10-11T12:07:11Z</dcterms:created>
  <dcterms:modified xsi:type="dcterms:W3CDTF">2021-10-11T12:07:11Z</dcterms:modified>
</cp:coreProperties>
</file>