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radiologist    </w:t>
      </w:r>
      <w:r>
        <w:t xml:space="preserve">   phlebotomist    </w:t>
      </w:r>
      <w:r>
        <w:t xml:space="preserve">   education    </w:t>
      </w:r>
      <w:r>
        <w:t xml:space="preserve">   emergencies    </w:t>
      </w:r>
      <w:r>
        <w:t xml:space="preserve">   operations    </w:t>
      </w:r>
      <w:r>
        <w:t xml:space="preserve">   scalpel    </w:t>
      </w:r>
      <w:r>
        <w:t xml:space="preserve">   knowledge    </w:t>
      </w:r>
      <w:r>
        <w:t xml:space="preserve">   compassion    </w:t>
      </w:r>
      <w:r>
        <w:t xml:space="preserve">   hospital    </w:t>
      </w:r>
      <w:r>
        <w:t xml:space="preserve">   rounds    </w:t>
      </w:r>
      <w:r>
        <w:t xml:space="preserve">   technician    </w:t>
      </w:r>
      <w:r>
        <w:t xml:space="preserve">   healing    </w:t>
      </w:r>
      <w:r>
        <w:t xml:space="preserve">   surgery    </w:t>
      </w:r>
      <w:r>
        <w:t xml:space="preserve">   professional    </w:t>
      </w:r>
      <w:r>
        <w:t xml:space="preserve">   cat scan    </w:t>
      </w:r>
      <w:r>
        <w:t xml:space="preserve">   xrays    </w:t>
      </w:r>
      <w:r>
        <w:t xml:space="preserve">   specialist    </w:t>
      </w:r>
      <w:r>
        <w:t xml:space="preserve">   diagnosis    </w:t>
      </w:r>
      <w:r>
        <w:t xml:space="preserve">   pathology    </w:t>
      </w:r>
      <w:r>
        <w:t xml:space="preserve">   oncologist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2021-10-11T12:08:34Z</dcterms:created>
  <dcterms:modified xsi:type="dcterms:W3CDTF">2021-10-11T12:08:34Z</dcterms:modified>
</cp:coreProperties>
</file>