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medical term meaning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medical term meaning bud?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medical term meaning upper jawbone?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medical term meaning inner chamber?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medical term meaning inflammation?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medical term meaning appendix?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medical term meaning flow?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medical term meaning weakness?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medical term meaning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medical term meaning slender?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medical term meaning development?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medical term meaning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medical term meaning swelling?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medical term meaning ovary?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medical term meaning voice or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medical term meaning ankle?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medical term meaning braid?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medical term meaning stretch?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medical term meaning rainbow?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medical term meaning to eat?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2021-10-11T12:07:08Z</dcterms:created>
  <dcterms:modified xsi:type="dcterms:W3CDTF">2021-10-11T12:07:08Z</dcterms:modified>
</cp:coreProperties>
</file>