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6 hours as needed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twice a day for Myasthenia Gravis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chewable calcium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improve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D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at bedtime for urinary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hypothyroid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once a month for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twice a day for A-fib, it's also known as a blood thinner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twice a day for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at bedtime for GERD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tablet a day for hypertension, hold if SBP &lt;100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1 puff every 12 hours for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one at bedtime for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one 3 times a day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at bedtime for dyslipidemia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</dc:title>
  <dcterms:created xsi:type="dcterms:W3CDTF">2021-10-12T14:37:02Z</dcterms:created>
  <dcterms:modified xsi:type="dcterms:W3CDTF">2021-10-12T14:37:02Z</dcterms:modified>
</cp:coreProperties>
</file>