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safety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'miracle or wonder'.....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medications look like .......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minor tranquilliser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medications are given to ..... a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need to complete for medication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term line for IV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way of giving salbutamol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.......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medication to treat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class of drugs to kill or slow the growth of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laughing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this piece of paper to obtain your medicine from the 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treat disorders involving resistance to secreted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subcutaneous injection is used to prevent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to reduce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acts to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oral form of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cough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6th right for medication safety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safety week</dc:title>
  <dcterms:created xsi:type="dcterms:W3CDTF">2021-10-11T12:08:58Z</dcterms:created>
  <dcterms:modified xsi:type="dcterms:W3CDTF">2021-10-11T12:08:58Z</dcterms:modified>
</cp:coreProperties>
</file>