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people who are trained to provide care to the sick or injured.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institution in which sick or injured persons are given medical or surgical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treating diseases, injuries, or deformities by manual or operative procedures.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small round piece of medicinal material that is to be swallowed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Physical or mental suffering.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fusing of ovum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restore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licensed to practice medicine as a physician, surgeon, dentist, or veterinarian.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medical problem which requires immediate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you are ____, you have a physical or mental illness.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</dc:title>
  <dcterms:created xsi:type="dcterms:W3CDTF">2021-10-11T12:08:50Z</dcterms:created>
  <dcterms:modified xsi:type="dcterms:W3CDTF">2021-10-11T12:08:50Z</dcterms:modified>
</cp:coreProperties>
</file>