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somone who serves a lord in exchange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protective clothing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manages another's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weapon used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digs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solider for a feudal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magic sword of king arthur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unsophisticated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good. usually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combat between knights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courtesy or generocity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for another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writes for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2021-10-11T12:07:45Z</dcterms:created>
  <dcterms:modified xsi:type="dcterms:W3CDTF">2021-10-11T12:07:45Z</dcterms:modified>
</cp:coreProperties>
</file>