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history    </w:t>
      </w:r>
      <w:r>
        <w:t xml:space="preserve">   medieval castles    </w:t>
      </w:r>
      <w:r>
        <w:t xml:space="preserve">   medieval Europe    </w:t>
      </w:r>
      <w:r>
        <w:t xml:space="preserve">   king    </w:t>
      </w:r>
      <w:r>
        <w:t xml:space="preserve">   sword    </w:t>
      </w:r>
      <w:r>
        <w:t xml:space="preserve">   coat of arms    </w:t>
      </w:r>
      <w:r>
        <w:t xml:space="preserve">   castle    </w:t>
      </w:r>
      <w:r>
        <w:t xml:space="preserve">   medieval    </w:t>
      </w:r>
      <w:r>
        <w:t xml:space="preserve">   knighthood    </w:t>
      </w:r>
      <w:r>
        <w:t xml:space="preserve">   knight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</dc:title>
  <dcterms:created xsi:type="dcterms:W3CDTF">2021-10-11T12:07:52Z</dcterms:created>
  <dcterms:modified xsi:type="dcterms:W3CDTF">2021-10-11T12:07:52Z</dcterms:modified>
</cp:coreProperties>
</file>