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medieval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Soon, later.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My sweet 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Thank you, or to denote surprise (gramercy!)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promise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Also “Screw you!”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Hello, there!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Have a nice 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go to the bathroom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am asking you or please.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Have a nice 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“Screw you!”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My sweetheart.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I beg your pardon.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Again, this one also “Screw you!”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lie down to sleep.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medieval</dc:title>
  <dcterms:created xsi:type="dcterms:W3CDTF">2021-10-11T12:09:25Z</dcterms:created>
  <dcterms:modified xsi:type="dcterms:W3CDTF">2021-10-11T12:09:25Z</dcterms:modified>
</cp:coreProperties>
</file>